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footer1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76331B">
      <w:r>
        <w:rPr>
          <w:b/>
          <w:bCs/>
          <w:sz w:val="36"/>
          <w:szCs w:val="36"/>
        </w:rPr>
        <w:t>Magic Constants</w:t>
      </w:r>
    </w:p>
    <w:p w:rsidR="00A77B3E" w:rsidRDefault="00A77B3E"/>
    <w:tbl>
      <w:tblPr>
        <w:tblW w:w="0" w:type="auto"/>
        <w:tblLook w:val="0000"/>
      </w:tblPr>
      <w:tblGrid>
        <w:gridCol w:w="2120"/>
        <w:gridCol w:w="6980"/>
      </w:tblGrid>
      <w:tr w:rsidR="00A77B3E"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9999CC" w:fill="9999CC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B3E" w:rsidRDefault="0076331B">
            <w:r>
              <w:rPr>
                <w:rFonts w:ascii="Verdana" w:eastAsia="Verdana" w:hAnsi="Verdana" w:cs="Verdana"/>
                <w:sz w:val="24"/>
                <w:szCs w:val="24"/>
                <w:shd w:val="solid" w:color="9999CC" w:fill="9999CC"/>
              </w:rPr>
              <w:t>Name</w:t>
            </w:r>
          </w:p>
        </w:tc>
        <w:tc>
          <w:tcPr>
            <w:tcW w:w="6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9999CC" w:fill="9999CC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B3E" w:rsidRDefault="0076331B">
            <w:r>
              <w:rPr>
                <w:rFonts w:ascii="Verdana" w:eastAsia="Verdana" w:hAnsi="Verdana" w:cs="Verdana"/>
                <w:sz w:val="24"/>
                <w:szCs w:val="24"/>
                <w:shd w:val="solid" w:color="9999CC" w:fill="9999CC"/>
              </w:rPr>
              <w:t>Description</w:t>
            </w:r>
          </w:p>
        </w:tc>
      </w:tr>
      <w:tr w:rsidR="00A77B3E"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0F0F0" w:fill="F0F0F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B3E" w:rsidRDefault="0076331B">
            <w:r>
              <w:rPr>
                <w:rFonts w:ascii="Consolas" w:eastAsia="Consolas" w:hAnsi="Consolas" w:cs="Consolas"/>
                <w:b/>
                <w:bCs/>
                <w:sz w:val="24"/>
                <w:szCs w:val="24"/>
                <w:shd w:val="solid" w:color="F0F0F0" w:fill="F0F0F0"/>
              </w:rPr>
              <w:t>__LINE__</w:t>
            </w:r>
          </w:p>
        </w:tc>
        <w:tc>
          <w:tcPr>
            <w:tcW w:w="6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0F0F0" w:fill="F0F0F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B3E" w:rsidRDefault="0076331B">
            <w:r>
              <w:rPr>
                <w:rFonts w:ascii="Verdana" w:eastAsia="Verdana" w:hAnsi="Verdana" w:cs="Verdana"/>
                <w:sz w:val="24"/>
                <w:szCs w:val="24"/>
                <w:shd w:val="solid" w:color="F0F0F0" w:fill="F0F0F0"/>
              </w:rPr>
              <w:t>The current line number of the file.</w:t>
            </w:r>
          </w:p>
        </w:tc>
      </w:tr>
      <w:tr w:rsidR="00A77B3E"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0F0F0" w:fill="F0F0F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B3E" w:rsidRDefault="0076331B">
            <w:r>
              <w:rPr>
                <w:rFonts w:ascii="Consolas" w:eastAsia="Consolas" w:hAnsi="Consolas" w:cs="Consolas"/>
                <w:b/>
                <w:bCs/>
                <w:sz w:val="24"/>
                <w:szCs w:val="24"/>
                <w:shd w:val="solid" w:color="F0F0F0" w:fill="F0F0F0"/>
              </w:rPr>
              <w:t>__FILE__</w:t>
            </w:r>
          </w:p>
        </w:tc>
        <w:tc>
          <w:tcPr>
            <w:tcW w:w="6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0F0F0" w:fill="F0F0F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B3E" w:rsidRDefault="0076331B">
            <w:r>
              <w:rPr>
                <w:rFonts w:ascii="Verdana" w:eastAsia="Verdana" w:hAnsi="Verdana" w:cs="Verdana"/>
                <w:sz w:val="24"/>
                <w:szCs w:val="24"/>
                <w:shd w:val="solid" w:color="F0F0F0" w:fill="F0F0F0"/>
              </w:rPr>
              <w:t xml:space="preserve">The full path and filename of the file. If used inside </w:t>
            </w:r>
            <w:proofErr w:type="gramStart"/>
            <w:r>
              <w:rPr>
                <w:rFonts w:ascii="Verdana" w:eastAsia="Verdana" w:hAnsi="Verdana" w:cs="Verdana"/>
                <w:sz w:val="24"/>
                <w:szCs w:val="24"/>
                <w:shd w:val="solid" w:color="F0F0F0" w:fill="F0F0F0"/>
              </w:rPr>
              <w:t>an include</w:t>
            </w:r>
            <w:proofErr w:type="gramEnd"/>
            <w:r>
              <w:rPr>
                <w:rFonts w:ascii="Verdana" w:eastAsia="Verdana" w:hAnsi="Verdana" w:cs="Verdana"/>
                <w:sz w:val="24"/>
                <w:szCs w:val="24"/>
                <w:shd w:val="solid" w:color="F0F0F0" w:fill="F0F0F0"/>
              </w:rPr>
              <w:t xml:space="preserve">, the name of the included file is returned. Since PHP 4.0.2, </w:t>
            </w:r>
            <w:r>
              <w:rPr>
                <w:rFonts w:ascii="Consolas" w:eastAsia="Consolas" w:hAnsi="Consolas" w:cs="Consolas"/>
                <w:b/>
                <w:bCs/>
                <w:sz w:val="24"/>
                <w:szCs w:val="24"/>
                <w:shd w:val="solid" w:color="F0F0F0" w:fill="F0F0F0"/>
              </w:rPr>
              <w:t>__FILE__</w:t>
            </w:r>
            <w:r>
              <w:rPr>
                <w:rFonts w:ascii="Verdana" w:eastAsia="Verdana" w:hAnsi="Verdana" w:cs="Verdana"/>
                <w:sz w:val="24"/>
                <w:szCs w:val="24"/>
                <w:shd w:val="solid" w:color="F0F0F0" w:fill="F0F0F0"/>
              </w:rPr>
              <w:t xml:space="preserve"> always contains an absolute path with </w:t>
            </w:r>
            <w:proofErr w:type="spellStart"/>
            <w:r>
              <w:rPr>
                <w:rFonts w:ascii="Verdana" w:eastAsia="Verdana" w:hAnsi="Verdana" w:cs="Verdana"/>
                <w:sz w:val="24"/>
                <w:szCs w:val="24"/>
                <w:shd w:val="solid" w:color="F0F0F0" w:fill="F0F0F0"/>
              </w:rPr>
              <w:t>symlinks</w:t>
            </w:r>
            <w:proofErr w:type="spellEnd"/>
            <w:r>
              <w:rPr>
                <w:rFonts w:ascii="Verdana" w:eastAsia="Verdana" w:hAnsi="Verdana" w:cs="Verdana"/>
                <w:sz w:val="24"/>
                <w:szCs w:val="24"/>
                <w:shd w:val="solid" w:color="F0F0F0" w:fill="F0F0F0"/>
              </w:rPr>
              <w:t xml:space="preserve"> resolved whereas in older versions it contained relative path under some circumstances.</w:t>
            </w:r>
          </w:p>
        </w:tc>
      </w:tr>
      <w:tr w:rsidR="00A77B3E"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0F0F0" w:fill="F0F0F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B3E" w:rsidRDefault="0076331B">
            <w:r>
              <w:rPr>
                <w:rFonts w:ascii="Consolas" w:eastAsia="Consolas" w:hAnsi="Consolas" w:cs="Consolas"/>
                <w:b/>
                <w:bCs/>
                <w:sz w:val="24"/>
                <w:szCs w:val="24"/>
                <w:shd w:val="solid" w:color="F0F0F0" w:fill="F0F0F0"/>
              </w:rPr>
              <w:t>__DIR__</w:t>
            </w:r>
          </w:p>
        </w:tc>
        <w:tc>
          <w:tcPr>
            <w:tcW w:w="6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0F0F0" w:fill="F0F0F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B3E" w:rsidRDefault="0076331B">
            <w:r>
              <w:rPr>
                <w:rFonts w:ascii="Verdana" w:eastAsia="Verdana" w:hAnsi="Verdana" w:cs="Verdana"/>
                <w:sz w:val="24"/>
                <w:szCs w:val="24"/>
                <w:shd w:val="solid" w:color="F0F0F0" w:fill="F0F0F0"/>
              </w:rPr>
              <w:t xml:space="preserve">The directory of the file. If used inside </w:t>
            </w:r>
            <w:proofErr w:type="gramStart"/>
            <w:r>
              <w:rPr>
                <w:rFonts w:ascii="Verdana" w:eastAsia="Verdana" w:hAnsi="Verdana" w:cs="Verdana"/>
                <w:sz w:val="24"/>
                <w:szCs w:val="24"/>
                <w:shd w:val="solid" w:color="F0F0F0" w:fill="F0F0F0"/>
              </w:rPr>
              <w:t>an include</w:t>
            </w:r>
            <w:proofErr w:type="gramEnd"/>
            <w:r>
              <w:rPr>
                <w:rFonts w:ascii="Verdana" w:eastAsia="Verdana" w:hAnsi="Verdana" w:cs="Verdana"/>
                <w:sz w:val="24"/>
                <w:szCs w:val="24"/>
                <w:shd w:val="solid" w:color="F0F0F0" w:fill="F0F0F0"/>
              </w:rPr>
              <w:t xml:space="preserve">, the directory of the included file is returned. This is equivalent to </w:t>
            </w:r>
            <w:proofErr w:type="spellStart"/>
            <w:proofErr w:type="gramStart"/>
            <w:r>
              <w:rPr>
                <w:rFonts w:ascii="Verdana" w:eastAsia="Verdana" w:hAnsi="Verdana" w:cs="Verdana"/>
                <w:i/>
                <w:iCs/>
                <w:sz w:val="24"/>
                <w:szCs w:val="24"/>
                <w:shd w:val="solid" w:color="F0F0F0" w:fill="F0F0F0"/>
              </w:rPr>
              <w:t>dirname</w:t>
            </w:r>
            <w:proofErr w:type="spellEnd"/>
            <w:r>
              <w:rPr>
                <w:rFonts w:ascii="Verdana" w:eastAsia="Verdana" w:hAnsi="Verdana" w:cs="Verdana"/>
                <w:i/>
                <w:iCs/>
                <w:sz w:val="24"/>
                <w:szCs w:val="24"/>
                <w:shd w:val="solid" w:color="F0F0F0" w:fill="F0F0F0"/>
              </w:rPr>
              <w:t>(</w:t>
            </w:r>
            <w:proofErr w:type="gramEnd"/>
            <w:r>
              <w:rPr>
                <w:rFonts w:ascii="Verdana" w:eastAsia="Verdana" w:hAnsi="Verdana" w:cs="Verdana"/>
                <w:i/>
                <w:iCs/>
                <w:sz w:val="24"/>
                <w:szCs w:val="24"/>
                <w:shd w:val="solid" w:color="F0F0F0" w:fill="F0F0F0"/>
              </w:rPr>
              <w:t>__FILE__)</w:t>
            </w:r>
            <w:r>
              <w:rPr>
                <w:rFonts w:ascii="Verdana" w:eastAsia="Verdana" w:hAnsi="Verdana" w:cs="Verdana"/>
                <w:sz w:val="24"/>
                <w:szCs w:val="24"/>
                <w:shd w:val="solid" w:color="F0F0F0" w:fill="F0F0F0"/>
              </w:rPr>
              <w:t>. This directory name does not have a trailing slash unless it is the root directory. (Added in PHP 5.3.0.)</w:t>
            </w:r>
          </w:p>
        </w:tc>
      </w:tr>
      <w:tr w:rsidR="00A77B3E"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0F0F0" w:fill="F0F0F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B3E" w:rsidRDefault="0076331B">
            <w:r>
              <w:rPr>
                <w:rFonts w:ascii="Consolas" w:eastAsia="Consolas" w:hAnsi="Consolas" w:cs="Consolas"/>
                <w:b/>
                <w:bCs/>
                <w:sz w:val="24"/>
                <w:szCs w:val="24"/>
                <w:shd w:val="solid" w:color="F0F0F0" w:fill="F0F0F0"/>
              </w:rPr>
              <w:t>__FUNCTION__</w:t>
            </w:r>
          </w:p>
        </w:tc>
        <w:tc>
          <w:tcPr>
            <w:tcW w:w="6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0F0F0" w:fill="F0F0F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B3E" w:rsidRDefault="0076331B">
            <w:r>
              <w:rPr>
                <w:rFonts w:ascii="Verdana" w:eastAsia="Verdana" w:hAnsi="Verdana" w:cs="Verdana"/>
                <w:sz w:val="24"/>
                <w:szCs w:val="24"/>
                <w:shd w:val="solid" w:color="F0F0F0" w:fill="F0F0F0"/>
              </w:rPr>
              <w:t>The function name. (Added in PHP 4.3.0) As of PHP 5 this constant returns the function name as it was declared (case-sensitive). In PHP 4 its value is always lowercased.</w:t>
            </w:r>
          </w:p>
        </w:tc>
      </w:tr>
      <w:tr w:rsidR="00A77B3E"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0F0F0" w:fill="F0F0F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B3E" w:rsidRDefault="0076331B">
            <w:r>
              <w:rPr>
                <w:rFonts w:ascii="Consolas" w:eastAsia="Consolas" w:hAnsi="Consolas" w:cs="Consolas"/>
                <w:b/>
                <w:bCs/>
                <w:sz w:val="24"/>
                <w:szCs w:val="24"/>
                <w:shd w:val="solid" w:color="F0F0F0" w:fill="F0F0F0"/>
              </w:rPr>
              <w:t>__CLASS__</w:t>
            </w:r>
          </w:p>
        </w:tc>
        <w:tc>
          <w:tcPr>
            <w:tcW w:w="6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0F0F0" w:fill="F0F0F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B3E" w:rsidRDefault="0076331B">
            <w:r>
              <w:rPr>
                <w:rFonts w:ascii="Verdana" w:eastAsia="Verdana" w:hAnsi="Verdana" w:cs="Verdana"/>
                <w:sz w:val="24"/>
                <w:szCs w:val="24"/>
                <w:shd w:val="solid" w:color="F0F0F0" w:fill="F0F0F0"/>
              </w:rPr>
              <w:t>The class name. (Added in PHP 4.3.0) As of PHP 5 this constant returns the class name as it was declared (case-sensitive). In PHP 4 its value is always lowercased.</w:t>
            </w:r>
          </w:p>
        </w:tc>
      </w:tr>
      <w:tr w:rsidR="00A77B3E"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0F0F0" w:fill="F0F0F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B3E" w:rsidRDefault="0076331B">
            <w:r>
              <w:rPr>
                <w:rFonts w:ascii="Consolas" w:eastAsia="Consolas" w:hAnsi="Consolas" w:cs="Consolas"/>
                <w:b/>
                <w:bCs/>
                <w:sz w:val="24"/>
                <w:szCs w:val="24"/>
                <w:shd w:val="solid" w:color="F0F0F0" w:fill="F0F0F0"/>
              </w:rPr>
              <w:t>__METHOD__</w:t>
            </w:r>
          </w:p>
        </w:tc>
        <w:tc>
          <w:tcPr>
            <w:tcW w:w="6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0F0F0" w:fill="F0F0F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B3E" w:rsidRDefault="0076331B">
            <w:r>
              <w:rPr>
                <w:rFonts w:ascii="Verdana" w:eastAsia="Verdana" w:hAnsi="Verdana" w:cs="Verdana"/>
                <w:sz w:val="24"/>
                <w:szCs w:val="24"/>
                <w:shd w:val="solid" w:color="F0F0F0" w:fill="F0F0F0"/>
              </w:rPr>
              <w:t>The class method name. (Added in PHP 5.0.0) The method name is returned as it was declared (case-sensitive).</w:t>
            </w:r>
          </w:p>
        </w:tc>
      </w:tr>
      <w:tr w:rsidR="00A77B3E"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0F0F0" w:fill="F0F0F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B3E" w:rsidRDefault="0076331B">
            <w:r>
              <w:rPr>
                <w:rFonts w:ascii="Consolas" w:eastAsia="Consolas" w:hAnsi="Consolas" w:cs="Consolas"/>
                <w:b/>
                <w:bCs/>
                <w:sz w:val="24"/>
                <w:szCs w:val="24"/>
                <w:shd w:val="solid" w:color="F0F0F0" w:fill="F0F0F0"/>
              </w:rPr>
              <w:t>__NAMESPACE__</w:t>
            </w:r>
          </w:p>
        </w:tc>
        <w:tc>
          <w:tcPr>
            <w:tcW w:w="6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0F0F0" w:fill="F0F0F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B3E" w:rsidRDefault="0076331B">
            <w:r>
              <w:rPr>
                <w:rFonts w:ascii="Verdana" w:eastAsia="Verdana" w:hAnsi="Verdana" w:cs="Verdana"/>
                <w:sz w:val="24"/>
                <w:szCs w:val="24"/>
                <w:shd w:val="solid" w:color="F0F0F0" w:fill="F0F0F0"/>
              </w:rPr>
              <w:t>The name of the current namespace (case-sensitive). This constant is defined in compile-time (Added in PHP 5.3.0).</w:t>
            </w:r>
          </w:p>
        </w:tc>
      </w:tr>
    </w:tbl>
    <w:p w:rsidR="00E0280A" w:rsidRDefault="0076331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177800</wp:posOffset>
            </wp:positionV>
            <wp:extent cx="1435100" cy="1079500"/>
            <wp:effectExtent l="2540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280A">
        <w:t xml:space="preserve">Source: </w:t>
      </w:r>
      <w:hyperlink r:id="rId5" w:history="1">
        <w:r w:rsidR="00E0280A" w:rsidRPr="003E7C11">
          <w:rPr>
            <w:rStyle w:val="Hyperlink"/>
          </w:rPr>
          <w:t>http://php.net/manual/en/language.constants.predefined.php</w:t>
        </w:r>
      </w:hyperlink>
    </w:p>
    <w:p w:rsidR="00A77B3E" w:rsidRDefault="00A77B3E"/>
    <w:p w:rsidR="00A77B3E" w:rsidRDefault="00A77B3E">
      <w:pPr>
        <w:jc w:val="right"/>
      </w:pPr>
    </w:p>
    <w:sectPr w:rsidR="00A77B3E" w:rsidSect="0076331B">
      <w:footerReference w:type="default" r:id="rId6"/>
      <w:pgSz w:w="12240" w:h="15840"/>
      <w:pgMar w:top="1440" w:right="1440" w:bottom="1440" w:left="1440" w:header="708" w:footer="108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A2" w:rsidRPr="00A604A2" w:rsidRDefault="00A604A2">
    <w:pPr>
      <w:pStyle w:val="Footer"/>
      <w:rPr>
        <w:rFonts w:ascii="Courier New" w:hAnsi="Courier New"/>
      </w:rPr>
    </w:pPr>
    <w:r w:rsidRPr="00A604A2">
      <w:rPr>
        <w:rFonts w:ascii="Courier New" w:hAnsi="Courier New"/>
      </w:rPr>
      <w:t>http://www.mangst.com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noPunctuationKerning/>
  <w:characterSpacingControl w:val="doNotCompress"/>
  <w:compat/>
  <w:rsids>
    <w:rsidRoot w:val="00A77B3E"/>
    <w:rsid w:val="006D66C9"/>
    <w:rsid w:val="0076331B"/>
    <w:rsid w:val="00801D94"/>
    <w:rsid w:val="00A604A2"/>
    <w:rsid w:val="00A77B3E"/>
    <w:rsid w:val="00E0280A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semiHidden="1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66C9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801D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01D94"/>
    <w:rPr>
      <w:rFonts w:ascii="Arial" w:eastAsia="Arial" w:hAnsi="Arial" w:cs="Arial"/>
      <w:color w:val="000000"/>
      <w:sz w:val="22"/>
      <w:szCs w:val="22"/>
    </w:rPr>
  </w:style>
  <w:style w:type="paragraph" w:styleId="Footer">
    <w:name w:val="footer"/>
    <w:basedOn w:val="Normal"/>
    <w:link w:val="FooterChar"/>
    <w:rsid w:val="00801D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01D94"/>
    <w:rPr>
      <w:rFonts w:ascii="Arial" w:eastAsia="Arial" w:hAnsi="Arial" w:cs="Arial"/>
      <w:color w:val="000000"/>
      <w:sz w:val="22"/>
      <w:szCs w:val="22"/>
    </w:rPr>
  </w:style>
  <w:style w:type="character" w:styleId="Hyperlink">
    <w:name w:val="Hyperlink"/>
    <w:basedOn w:val="DefaultParagraphFont"/>
    <w:rsid w:val="00E028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://php.net/manual/en/language.constants.predefined.php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Angstadt</dc:creator>
  <cp:keywords/>
  <cp:lastModifiedBy>Michael Angstadt</cp:lastModifiedBy>
  <cp:revision>4</cp:revision>
  <cp:lastPrinted>2011-04-02T21:25:00Z</cp:lastPrinted>
  <dcterms:created xsi:type="dcterms:W3CDTF">2011-04-02T21:25:00Z</dcterms:created>
  <dcterms:modified xsi:type="dcterms:W3CDTF">2011-04-06T01:06:00Z</dcterms:modified>
</cp:coreProperties>
</file>